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7450" w14:textId="59F1F127" w:rsidR="00F7665C" w:rsidRPr="00855884" w:rsidRDefault="00000000">
      <w:pPr>
        <w:spacing w:after="0" w:line="240" w:lineRule="auto"/>
        <w:jc w:val="center"/>
        <w:rPr>
          <w:sz w:val="24"/>
          <w:szCs w:val="32"/>
        </w:rPr>
      </w:pPr>
      <w:r w:rsidRPr="00855884">
        <w:rPr>
          <w:b/>
          <w:color w:val="1F4E79"/>
          <w:sz w:val="48"/>
          <w:szCs w:val="32"/>
        </w:rPr>
        <w:t xml:space="preserve">Boldbat </w:t>
      </w:r>
      <w:proofErr w:type="spellStart"/>
      <w:r w:rsidRPr="00855884">
        <w:rPr>
          <w:b/>
          <w:color w:val="1F4E79"/>
          <w:sz w:val="48"/>
          <w:szCs w:val="32"/>
        </w:rPr>
        <w:t>K</w:t>
      </w:r>
      <w:r w:rsidR="00855884" w:rsidRPr="00855884">
        <w:rPr>
          <w:b/>
          <w:color w:val="1F4E79"/>
          <w:sz w:val="48"/>
          <w:szCs w:val="32"/>
        </w:rPr>
        <w:t>huukhenduu</w:t>
      </w:r>
      <w:proofErr w:type="spellEnd"/>
    </w:p>
    <w:p w14:paraId="5EA50218" w14:textId="77777777" w:rsidR="00F7665C" w:rsidRPr="00855884" w:rsidRDefault="00000000">
      <w:pPr>
        <w:spacing w:after="20" w:line="240" w:lineRule="auto"/>
        <w:jc w:val="center"/>
        <w:rPr>
          <w:sz w:val="24"/>
          <w:szCs w:val="32"/>
        </w:rPr>
      </w:pPr>
      <w:r w:rsidRPr="00855884">
        <w:rPr>
          <w:b/>
          <w:sz w:val="28"/>
          <w:szCs w:val="32"/>
        </w:rPr>
        <w:t>AI Founder &amp; Full-Stack Developer</w:t>
      </w:r>
    </w:p>
    <w:p w14:paraId="7B4E352C" w14:textId="77777777" w:rsidR="00F7665C" w:rsidRPr="00F65D7A" w:rsidRDefault="00000000">
      <w:pPr>
        <w:spacing w:after="8" w:line="223" w:lineRule="auto"/>
        <w:jc w:val="center"/>
        <w:rPr>
          <w:color w:val="auto"/>
          <w:sz w:val="24"/>
          <w:szCs w:val="32"/>
        </w:rPr>
      </w:pPr>
      <w:r w:rsidRPr="00F65D7A">
        <w:rPr>
          <w:color w:val="auto"/>
          <w:sz w:val="22"/>
          <w:szCs w:val="32"/>
        </w:rPr>
        <w:t xml:space="preserve">Ulaanbaatar, Mongolia | +976 86970213 | </w:t>
      </w:r>
      <w:hyperlink r:id="rId6">
        <w:r w:rsidR="00F7665C" w:rsidRPr="00F65D7A">
          <w:rPr>
            <w:color w:val="auto"/>
            <w:sz w:val="24"/>
            <w:szCs w:val="32"/>
          </w:rPr>
          <w:t>boldbat.nz@icloud.com</w:t>
        </w:r>
      </w:hyperlink>
    </w:p>
    <w:p w14:paraId="025ACCC1" w14:textId="01CBA3F8" w:rsidR="00F7665C" w:rsidRPr="00855884" w:rsidRDefault="00F7665C">
      <w:pPr>
        <w:spacing w:after="54" w:line="223" w:lineRule="auto"/>
        <w:jc w:val="center"/>
        <w:rPr>
          <w:sz w:val="24"/>
          <w:szCs w:val="32"/>
        </w:rPr>
      </w:pPr>
      <w:hyperlink r:id="rId7">
        <w:r w:rsidRPr="00855884">
          <w:rPr>
            <w:color w:val="0563C1"/>
            <w:sz w:val="24"/>
            <w:szCs w:val="32"/>
            <w:u w:val="single"/>
          </w:rPr>
          <w:t>www.boldbat.info</w:t>
        </w:r>
      </w:hyperlink>
      <w:r w:rsidR="00000000" w:rsidRPr="00855884">
        <w:rPr>
          <w:color w:val="565656"/>
          <w:sz w:val="22"/>
          <w:szCs w:val="32"/>
        </w:rPr>
        <w:t xml:space="preserve"> | </w:t>
      </w:r>
      <w:hyperlink r:id="rId8">
        <w:r w:rsidRPr="00855884">
          <w:rPr>
            <w:color w:val="0563C1"/>
            <w:sz w:val="24"/>
            <w:szCs w:val="32"/>
            <w:u w:val="single"/>
          </w:rPr>
          <w:t>www.linkedin.com/in/boldbat)</w:t>
        </w:r>
      </w:hyperlink>
      <w:r w:rsidR="00000000" w:rsidRPr="00855884">
        <w:rPr>
          <w:color w:val="565656"/>
          <w:sz w:val="22"/>
          <w:szCs w:val="32"/>
        </w:rPr>
        <w:t xml:space="preserve"> | </w:t>
      </w:r>
      <w:hyperlink r:id="rId9">
        <w:r w:rsidRPr="00855884">
          <w:rPr>
            <w:color w:val="0563C1"/>
            <w:sz w:val="24"/>
            <w:szCs w:val="32"/>
            <w:u w:val="single"/>
          </w:rPr>
          <w:t>github.com/</w:t>
        </w:r>
        <w:proofErr w:type="spellStart"/>
        <w:r w:rsidRPr="00855884">
          <w:rPr>
            <w:color w:val="0563C1"/>
            <w:sz w:val="24"/>
            <w:szCs w:val="32"/>
            <w:u w:val="single"/>
          </w:rPr>
          <w:t>boldbat</w:t>
        </w:r>
        <w:proofErr w:type="spellEnd"/>
      </w:hyperlink>
    </w:p>
    <w:p w14:paraId="706DADA6"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PROFESSIONAL SUMMARY</w:t>
      </w:r>
    </w:p>
    <w:p w14:paraId="3AABB996" w14:textId="77777777" w:rsidR="00F7665C" w:rsidRDefault="00000000" w:rsidP="00855884">
      <w:pPr>
        <w:pStyle w:val="ResumeText"/>
        <w:spacing w:before="20" w:after="40" w:line="223" w:lineRule="auto"/>
        <w:rPr>
          <w:sz w:val="22"/>
          <w:szCs w:val="32"/>
        </w:rPr>
      </w:pPr>
      <w:r w:rsidRPr="00855884">
        <w:rPr>
          <w:sz w:val="22"/>
          <w:szCs w:val="32"/>
        </w:rPr>
        <w:t>AI-focused founder and full-stack developer building SaaS platforms, mobile applications, AI agents, computer vision tools, and data intelligence products. Experienced in shipping 50+ websites/apps, leading cross-functional product teams, and turning AI concepts into usable products across creative AI, agentic workflows, analytics, fashion tech, and community platforms. Multiple national hackathon winner and startup award recipient with strong engineering, UI/UX, product, and leadership background.</w:t>
      </w:r>
    </w:p>
    <w:p w14:paraId="4ED3A461" w14:textId="77777777" w:rsidR="00855884" w:rsidRPr="00855884" w:rsidRDefault="00855884" w:rsidP="00855884">
      <w:pPr>
        <w:pStyle w:val="ResumeText"/>
        <w:spacing w:before="20" w:after="40" w:line="223" w:lineRule="auto"/>
        <w:rPr>
          <w:sz w:val="12"/>
          <w:szCs w:val="16"/>
        </w:rPr>
      </w:pPr>
    </w:p>
    <w:p w14:paraId="68FB78D8"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TECHNICAL SKILLS</w:t>
      </w:r>
    </w:p>
    <w:p w14:paraId="1257F001" w14:textId="09F1A2B7" w:rsidR="00F7665C" w:rsidRPr="00855884" w:rsidRDefault="00000000">
      <w:pPr>
        <w:pStyle w:val="ResumeText"/>
        <w:spacing w:after="18" w:line="216" w:lineRule="auto"/>
        <w:rPr>
          <w:sz w:val="24"/>
          <w:szCs w:val="32"/>
        </w:rPr>
      </w:pPr>
      <w:r w:rsidRPr="00855884">
        <w:rPr>
          <w:b/>
          <w:sz w:val="22"/>
          <w:szCs w:val="32"/>
        </w:rPr>
        <w:t xml:space="preserve">Languages: </w:t>
      </w:r>
      <w:r w:rsidRPr="00855884">
        <w:rPr>
          <w:sz w:val="22"/>
          <w:szCs w:val="32"/>
        </w:rPr>
        <w:t>TypeScript, JavaScript, Python, Dart, C++, SQL</w:t>
      </w:r>
      <w:r w:rsidR="00855884">
        <w:rPr>
          <w:sz w:val="22"/>
          <w:szCs w:val="32"/>
        </w:rPr>
        <w:t>, scala</w:t>
      </w:r>
    </w:p>
    <w:p w14:paraId="529F21AA" w14:textId="4430092F" w:rsidR="00F7665C" w:rsidRPr="00855884" w:rsidRDefault="00000000">
      <w:pPr>
        <w:pStyle w:val="ResumeText"/>
        <w:spacing w:after="18" w:line="216" w:lineRule="auto"/>
        <w:rPr>
          <w:sz w:val="24"/>
          <w:szCs w:val="32"/>
        </w:rPr>
      </w:pPr>
      <w:r w:rsidRPr="00855884">
        <w:rPr>
          <w:b/>
          <w:sz w:val="22"/>
          <w:szCs w:val="32"/>
        </w:rPr>
        <w:t xml:space="preserve">Frontend &amp; Mobile: </w:t>
      </w:r>
      <w:r w:rsidRPr="00855884">
        <w:rPr>
          <w:sz w:val="22"/>
          <w:szCs w:val="32"/>
        </w:rPr>
        <w:t xml:space="preserve">Next.js, </w:t>
      </w:r>
      <w:r w:rsidR="00855884">
        <w:rPr>
          <w:sz w:val="22"/>
          <w:szCs w:val="32"/>
        </w:rPr>
        <w:t xml:space="preserve">Nest.js, </w:t>
      </w:r>
      <w:r w:rsidRPr="00855884">
        <w:rPr>
          <w:sz w:val="22"/>
          <w:szCs w:val="32"/>
        </w:rPr>
        <w:t xml:space="preserve">React, Flutter, React Native, Tailwind CSS, </w:t>
      </w:r>
      <w:proofErr w:type="spellStart"/>
      <w:r w:rsidRPr="00855884">
        <w:rPr>
          <w:sz w:val="22"/>
          <w:szCs w:val="32"/>
        </w:rPr>
        <w:t>Shadcn</w:t>
      </w:r>
      <w:proofErr w:type="spellEnd"/>
      <w:r w:rsidRPr="00855884">
        <w:rPr>
          <w:sz w:val="22"/>
          <w:szCs w:val="32"/>
        </w:rPr>
        <w:t>/</w:t>
      </w:r>
      <w:proofErr w:type="spellStart"/>
      <w:r w:rsidRPr="00855884">
        <w:rPr>
          <w:sz w:val="22"/>
          <w:szCs w:val="32"/>
        </w:rPr>
        <w:t>ui</w:t>
      </w:r>
      <w:proofErr w:type="spellEnd"/>
      <w:r w:rsidRPr="00855884">
        <w:rPr>
          <w:sz w:val="22"/>
          <w:szCs w:val="32"/>
        </w:rPr>
        <w:t>, Framer</w:t>
      </w:r>
    </w:p>
    <w:p w14:paraId="3DDB65A7" w14:textId="591C9C60" w:rsidR="00F7665C" w:rsidRPr="00855884" w:rsidRDefault="00000000">
      <w:pPr>
        <w:pStyle w:val="ResumeText"/>
        <w:spacing w:after="18" w:line="216" w:lineRule="auto"/>
        <w:rPr>
          <w:sz w:val="24"/>
          <w:szCs w:val="32"/>
        </w:rPr>
      </w:pPr>
      <w:r w:rsidRPr="00855884">
        <w:rPr>
          <w:b/>
          <w:sz w:val="22"/>
          <w:szCs w:val="32"/>
        </w:rPr>
        <w:t xml:space="preserve">Backend &amp; Data: </w:t>
      </w:r>
      <w:r w:rsidRPr="00855884">
        <w:rPr>
          <w:sz w:val="22"/>
          <w:szCs w:val="32"/>
        </w:rPr>
        <w:t xml:space="preserve">Node.js, FastAPI, PostgreSQL, Firebase, </w:t>
      </w:r>
      <w:proofErr w:type="spellStart"/>
      <w:r w:rsidRPr="00855884">
        <w:rPr>
          <w:sz w:val="22"/>
          <w:szCs w:val="32"/>
        </w:rPr>
        <w:t>Supabase</w:t>
      </w:r>
      <w:proofErr w:type="spellEnd"/>
      <w:r w:rsidRPr="00855884">
        <w:rPr>
          <w:sz w:val="22"/>
          <w:szCs w:val="32"/>
        </w:rPr>
        <w:t>, REST APIs</w:t>
      </w:r>
      <w:r w:rsidR="00855884">
        <w:rPr>
          <w:sz w:val="22"/>
          <w:szCs w:val="32"/>
        </w:rPr>
        <w:t xml:space="preserve">, Docker, </w:t>
      </w:r>
      <w:r w:rsidRPr="00855884">
        <w:rPr>
          <w:sz w:val="22"/>
          <w:szCs w:val="32"/>
        </w:rPr>
        <w:t>Redis, API integrations</w:t>
      </w:r>
    </w:p>
    <w:p w14:paraId="24D78AEA" w14:textId="77777777" w:rsidR="00F7665C" w:rsidRPr="00855884" w:rsidRDefault="00000000">
      <w:pPr>
        <w:pStyle w:val="ResumeText"/>
        <w:spacing w:after="18" w:line="216" w:lineRule="auto"/>
        <w:rPr>
          <w:sz w:val="24"/>
          <w:szCs w:val="32"/>
        </w:rPr>
      </w:pPr>
      <w:r w:rsidRPr="00855884">
        <w:rPr>
          <w:b/>
          <w:sz w:val="22"/>
          <w:szCs w:val="32"/>
        </w:rPr>
        <w:t xml:space="preserve">AI / ML: </w:t>
      </w:r>
      <w:r w:rsidRPr="00855884">
        <w:rPr>
          <w:sz w:val="22"/>
          <w:szCs w:val="32"/>
        </w:rPr>
        <w:t>LangChain, TensorFlow, PyTorch, Computer Vision, YOLOv8, RAG, Agentic AI, LLM APIs, prompt orchestration</w:t>
      </w:r>
    </w:p>
    <w:p w14:paraId="0A3AA9F8" w14:textId="2855E984" w:rsidR="00855884" w:rsidRDefault="00000000">
      <w:pPr>
        <w:pStyle w:val="ResumeText"/>
        <w:spacing w:after="18" w:line="216" w:lineRule="auto"/>
        <w:rPr>
          <w:sz w:val="22"/>
          <w:szCs w:val="32"/>
        </w:rPr>
      </w:pPr>
      <w:r w:rsidRPr="00855884">
        <w:rPr>
          <w:b/>
          <w:sz w:val="22"/>
          <w:szCs w:val="32"/>
        </w:rPr>
        <w:t xml:space="preserve">Product &amp; Design: </w:t>
      </w:r>
      <w:r w:rsidRPr="00855884">
        <w:rPr>
          <w:sz w:val="22"/>
          <w:szCs w:val="32"/>
        </w:rPr>
        <w:t>Figma, UI/UX design, product strategy, Photoshop, Illustrator, After Effects, team leadership</w:t>
      </w:r>
    </w:p>
    <w:p w14:paraId="3CE0715E" w14:textId="77777777" w:rsidR="00855884" w:rsidRPr="00855884" w:rsidRDefault="00855884">
      <w:pPr>
        <w:pStyle w:val="ResumeText"/>
        <w:spacing w:after="18" w:line="216" w:lineRule="auto"/>
        <w:rPr>
          <w:sz w:val="12"/>
          <w:szCs w:val="18"/>
        </w:rPr>
      </w:pPr>
    </w:p>
    <w:p w14:paraId="1B4C5F91"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PROFESSIONAL EXPERIENCE</w:t>
      </w:r>
    </w:p>
    <w:p w14:paraId="5BFB115F" w14:textId="77777777" w:rsidR="00F7665C" w:rsidRPr="00855884" w:rsidRDefault="00000000">
      <w:pPr>
        <w:pStyle w:val="ResumeText"/>
        <w:spacing w:before="50" w:after="6" w:line="223" w:lineRule="auto"/>
        <w:rPr>
          <w:sz w:val="24"/>
          <w:szCs w:val="32"/>
        </w:rPr>
      </w:pPr>
      <w:r w:rsidRPr="00855884">
        <w:rPr>
          <w:b/>
          <w:sz w:val="24"/>
          <w:szCs w:val="32"/>
        </w:rPr>
        <w:t>Founder &amp; CEO</w:t>
      </w:r>
      <w:r w:rsidRPr="00855884">
        <w:rPr>
          <w:sz w:val="24"/>
          <w:szCs w:val="32"/>
        </w:rPr>
        <w:t xml:space="preserve"> | </w:t>
      </w:r>
      <w:r w:rsidRPr="00855884">
        <w:rPr>
          <w:b/>
          <w:sz w:val="22"/>
          <w:szCs w:val="32"/>
        </w:rPr>
        <w:t>Oyu Intelligence LLC</w:t>
      </w:r>
      <w:r w:rsidRPr="00855884">
        <w:rPr>
          <w:i/>
          <w:color w:val="565656"/>
          <w:sz w:val="22"/>
          <w:szCs w:val="32"/>
        </w:rPr>
        <w:t xml:space="preserve"> | Sep 2024 - Present</w:t>
      </w:r>
    </w:p>
    <w:p w14:paraId="49D63F3B" w14:textId="77777777" w:rsidR="00F7665C" w:rsidRPr="00855884" w:rsidRDefault="00000000">
      <w:pPr>
        <w:pStyle w:val="ResumeText"/>
        <w:spacing w:after="20" w:line="218" w:lineRule="auto"/>
        <w:ind w:left="230" w:hanging="173"/>
        <w:rPr>
          <w:sz w:val="24"/>
          <w:szCs w:val="32"/>
        </w:rPr>
      </w:pPr>
      <w:r w:rsidRPr="00855884">
        <w:rPr>
          <w:sz w:val="22"/>
          <w:szCs w:val="32"/>
        </w:rPr>
        <w:t>• Founded and led an AI product studio focused on SaaS platforms, mobile AI apps, creative AI tools, AI agents, and data intelligence products.</w:t>
      </w:r>
    </w:p>
    <w:p w14:paraId="3B448C7B" w14:textId="77777777" w:rsidR="00F7665C" w:rsidRPr="00855884" w:rsidRDefault="00000000">
      <w:pPr>
        <w:pStyle w:val="ResumeText"/>
        <w:spacing w:after="20" w:line="218" w:lineRule="auto"/>
        <w:ind w:left="230" w:hanging="173"/>
        <w:rPr>
          <w:sz w:val="24"/>
          <w:szCs w:val="32"/>
        </w:rPr>
      </w:pPr>
      <w:r w:rsidRPr="00855884">
        <w:rPr>
          <w:sz w:val="22"/>
          <w:szCs w:val="32"/>
        </w:rPr>
        <w:t>• Directed product strategy, UI/UX, engineering execution, user testing, beta launches, and iterative improvements across multiple AI products.</w:t>
      </w:r>
    </w:p>
    <w:p w14:paraId="4FCE208D" w14:textId="77777777" w:rsidR="00F7665C" w:rsidRPr="00855884" w:rsidRDefault="00000000">
      <w:pPr>
        <w:pStyle w:val="ResumeText"/>
        <w:spacing w:after="20" w:line="218" w:lineRule="auto"/>
        <w:ind w:left="230" w:hanging="173"/>
        <w:rPr>
          <w:sz w:val="24"/>
          <w:szCs w:val="32"/>
        </w:rPr>
      </w:pPr>
      <w:r w:rsidRPr="00855884">
        <w:rPr>
          <w:sz w:val="22"/>
          <w:szCs w:val="32"/>
        </w:rPr>
        <w:t>• Managed developers, designers, and marketers to turn product ideas into prototypes, MVPs, demos, and launch-ready experiences.</w:t>
      </w:r>
    </w:p>
    <w:p w14:paraId="31C3A135" w14:textId="77777777" w:rsidR="00F7665C" w:rsidRPr="00855884" w:rsidRDefault="00000000">
      <w:pPr>
        <w:pStyle w:val="ResumeText"/>
        <w:spacing w:after="20" w:line="218" w:lineRule="auto"/>
        <w:ind w:left="230" w:hanging="173"/>
        <w:rPr>
          <w:sz w:val="24"/>
          <w:szCs w:val="32"/>
        </w:rPr>
      </w:pPr>
      <w:r w:rsidRPr="00855884">
        <w:rPr>
          <w:sz w:val="22"/>
          <w:szCs w:val="32"/>
        </w:rPr>
        <w:t>• Built product concepts and technical scopes for OYU Studio AI, OYU Data AI, OYU AI Digital Employees, Astro AI, and LookLuxe AI.</w:t>
      </w:r>
    </w:p>
    <w:p w14:paraId="390C3BE1" w14:textId="77777777" w:rsidR="00F7665C" w:rsidRPr="00855884" w:rsidRDefault="00000000">
      <w:pPr>
        <w:pStyle w:val="ResumeText"/>
        <w:spacing w:before="50" w:after="6" w:line="223" w:lineRule="auto"/>
        <w:rPr>
          <w:sz w:val="24"/>
          <w:szCs w:val="32"/>
        </w:rPr>
      </w:pPr>
      <w:r w:rsidRPr="00855884">
        <w:rPr>
          <w:b/>
          <w:sz w:val="24"/>
          <w:szCs w:val="32"/>
        </w:rPr>
        <w:t>Creative Lead</w:t>
      </w:r>
      <w:r w:rsidRPr="00855884">
        <w:rPr>
          <w:sz w:val="24"/>
          <w:szCs w:val="32"/>
        </w:rPr>
        <w:t xml:space="preserve"> | </w:t>
      </w:r>
      <w:r w:rsidRPr="00855884">
        <w:rPr>
          <w:b/>
          <w:sz w:val="22"/>
          <w:szCs w:val="32"/>
        </w:rPr>
        <w:t>Ehlel Brand</w:t>
      </w:r>
      <w:r w:rsidRPr="00855884">
        <w:rPr>
          <w:i/>
          <w:color w:val="565656"/>
          <w:sz w:val="22"/>
          <w:szCs w:val="32"/>
        </w:rPr>
        <w:t xml:space="preserve"> | Jun 2024 - Sep 2024</w:t>
      </w:r>
    </w:p>
    <w:p w14:paraId="25620779" w14:textId="77777777" w:rsidR="00F7665C" w:rsidRPr="00855884" w:rsidRDefault="00000000">
      <w:pPr>
        <w:pStyle w:val="ResumeText"/>
        <w:spacing w:after="20" w:line="218" w:lineRule="auto"/>
        <w:ind w:left="230" w:hanging="173"/>
        <w:rPr>
          <w:sz w:val="24"/>
          <w:szCs w:val="32"/>
        </w:rPr>
      </w:pPr>
      <w:r w:rsidRPr="00855884">
        <w:rPr>
          <w:sz w:val="22"/>
          <w:szCs w:val="32"/>
        </w:rPr>
        <w:t>• Led visual content production for posters, digital advertisements, and marketing campaigns to strengthen brand identity and campaign execution.</w:t>
      </w:r>
    </w:p>
    <w:p w14:paraId="3CC5738A" w14:textId="77777777" w:rsidR="00F7665C" w:rsidRPr="00855884" w:rsidRDefault="00000000">
      <w:pPr>
        <w:pStyle w:val="ResumeText"/>
        <w:spacing w:after="20" w:line="218" w:lineRule="auto"/>
        <w:ind w:left="230" w:hanging="173"/>
        <w:rPr>
          <w:sz w:val="24"/>
          <w:szCs w:val="32"/>
        </w:rPr>
      </w:pPr>
      <w:r w:rsidRPr="00855884">
        <w:rPr>
          <w:sz w:val="22"/>
          <w:szCs w:val="32"/>
        </w:rPr>
        <w:t>• Directed visual branding and identity development for the Modest-Residence project, aligning design direction with business goals.</w:t>
      </w:r>
    </w:p>
    <w:p w14:paraId="7DEE5304" w14:textId="77777777" w:rsidR="00F7665C" w:rsidRPr="00855884" w:rsidRDefault="00000000">
      <w:pPr>
        <w:pStyle w:val="ResumeText"/>
        <w:spacing w:before="50" w:after="6" w:line="223" w:lineRule="auto"/>
        <w:rPr>
          <w:sz w:val="24"/>
          <w:szCs w:val="32"/>
        </w:rPr>
      </w:pPr>
      <w:r w:rsidRPr="00855884">
        <w:rPr>
          <w:b/>
          <w:sz w:val="24"/>
          <w:szCs w:val="32"/>
        </w:rPr>
        <w:t>Software Engineer</w:t>
      </w:r>
      <w:r w:rsidRPr="00855884">
        <w:rPr>
          <w:sz w:val="24"/>
          <w:szCs w:val="32"/>
        </w:rPr>
        <w:t xml:space="preserve"> | </w:t>
      </w:r>
      <w:r w:rsidRPr="00855884">
        <w:rPr>
          <w:b/>
          <w:sz w:val="22"/>
          <w:szCs w:val="32"/>
        </w:rPr>
        <w:t>Oyunii Undraa Group</w:t>
      </w:r>
      <w:r w:rsidRPr="00855884">
        <w:rPr>
          <w:i/>
          <w:color w:val="565656"/>
          <w:sz w:val="22"/>
          <w:szCs w:val="32"/>
        </w:rPr>
        <w:t xml:space="preserve"> | Mar 2023 - Jun 2024</w:t>
      </w:r>
    </w:p>
    <w:p w14:paraId="3AF3B125" w14:textId="77777777" w:rsidR="00F7665C" w:rsidRPr="00855884" w:rsidRDefault="00000000">
      <w:pPr>
        <w:pStyle w:val="ResumeText"/>
        <w:spacing w:after="20" w:line="218" w:lineRule="auto"/>
        <w:ind w:left="230" w:hanging="173"/>
        <w:rPr>
          <w:sz w:val="24"/>
          <w:szCs w:val="32"/>
        </w:rPr>
      </w:pPr>
      <w:r w:rsidRPr="00855884">
        <w:rPr>
          <w:sz w:val="22"/>
          <w:szCs w:val="32"/>
        </w:rPr>
        <w:t>• Developed and maintained internal software solutions focused on clean interfaces, usability, backend efficiency, and application scalability.</w:t>
      </w:r>
    </w:p>
    <w:p w14:paraId="31DFB97A" w14:textId="77777777" w:rsidR="00F7665C" w:rsidRPr="00855884" w:rsidRDefault="00000000">
      <w:pPr>
        <w:pStyle w:val="ResumeText"/>
        <w:spacing w:after="20" w:line="218" w:lineRule="auto"/>
        <w:ind w:left="230" w:hanging="173"/>
        <w:rPr>
          <w:sz w:val="24"/>
          <w:szCs w:val="32"/>
        </w:rPr>
      </w:pPr>
      <w:r w:rsidRPr="00855884">
        <w:rPr>
          <w:sz w:val="22"/>
          <w:szCs w:val="32"/>
        </w:rPr>
        <w:t>• Supported high-impact PR and marketing campaigns for the Tenuun.O "Shark" PR team through creative design and digital strategy contributions.</w:t>
      </w:r>
    </w:p>
    <w:p w14:paraId="6EDB3969" w14:textId="77777777" w:rsidR="00F7665C" w:rsidRPr="00855884" w:rsidRDefault="00000000">
      <w:pPr>
        <w:pStyle w:val="ResumeText"/>
        <w:spacing w:before="50" w:after="6" w:line="223" w:lineRule="auto"/>
        <w:rPr>
          <w:sz w:val="24"/>
          <w:szCs w:val="32"/>
        </w:rPr>
      </w:pPr>
      <w:r w:rsidRPr="00855884">
        <w:rPr>
          <w:b/>
          <w:sz w:val="24"/>
          <w:szCs w:val="32"/>
        </w:rPr>
        <w:t>Software Developer</w:t>
      </w:r>
      <w:r w:rsidRPr="00855884">
        <w:rPr>
          <w:sz w:val="24"/>
          <w:szCs w:val="32"/>
        </w:rPr>
        <w:t xml:space="preserve"> | </w:t>
      </w:r>
      <w:r w:rsidRPr="00855884">
        <w:rPr>
          <w:b/>
          <w:sz w:val="22"/>
          <w:szCs w:val="32"/>
        </w:rPr>
        <w:t>Freelance / Remote</w:t>
      </w:r>
      <w:r w:rsidRPr="00855884">
        <w:rPr>
          <w:i/>
          <w:color w:val="565656"/>
          <w:sz w:val="22"/>
          <w:szCs w:val="32"/>
        </w:rPr>
        <w:t xml:space="preserve"> | 2019 - 2024</w:t>
      </w:r>
    </w:p>
    <w:p w14:paraId="6B3664E8" w14:textId="77777777" w:rsidR="00F7665C" w:rsidRPr="00855884" w:rsidRDefault="00000000">
      <w:pPr>
        <w:pStyle w:val="ResumeText"/>
        <w:spacing w:after="20" w:line="218" w:lineRule="auto"/>
        <w:ind w:left="230" w:hanging="173"/>
        <w:rPr>
          <w:sz w:val="24"/>
          <w:szCs w:val="32"/>
        </w:rPr>
      </w:pPr>
      <w:r w:rsidRPr="00855884">
        <w:rPr>
          <w:sz w:val="22"/>
          <w:szCs w:val="32"/>
        </w:rPr>
        <w:t>• Delivered 50+ custom websites, mobile apps, e-commerce platforms, and professional portfolios for individuals and organizations.</w:t>
      </w:r>
    </w:p>
    <w:p w14:paraId="20CA0A8D" w14:textId="77777777" w:rsidR="00F7665C" w:rsidRPr="00855884" w:rsidRDefault="00000000">
      <w:pPr>
        <w:pStyle w:val="ResumeText"/>
        <w:spacing w:after="20" w:line="218" w:lineRule="auto"/>
        <w:ind w:left="230" w:hanging="173"/>
        <w:rPr>
          <w:sz w:val="24"/>
          <w:szCs w:val="32"/>
        </w:rPr>
      </w:pPr>
      <w:r w:rsidRPr="00855884">
        <w:rPr>
          <w:sz w:val="22"/>
          <w:szCs w:val="32"/>
        </w:rPr>
        <w:t>• Owned end-to-end delivery from client requirements and UI design to implementation, launch, feedback, and maintenance using Next.js and modern web tools.</w:t>
      </w:r>
    </w:p>
    <w:p w14:paraId="020376DA"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EDUCATION</w:t>
      </w:r>
    </w:p>
    <w:p w14:paraId="59F34270" w14:textId="77777777" w:rsidR="00F7665C" w:rsidRPr="00855884" w:rsidRDefault="00000000">
      <w:pPr>
        <w:pStyle w:val="ResumeText"/>
        <w:spacing w:before="20" w:after="14" w:line="216" w:lineRule="auto"/>
        <w:rPr>
          <w:sz w:val="24"/>
          <w:szCs w:val="32"/>
        </w:rPr>
      </w:pPr>
      <w:r w:rsidRPr="00855884">
        <w:rPr>
          <w:b/>
          <w:sz w:val="22"/>
          <w:szCs w:val="32"/>
        </w:rPr>
        <w:t>Bachelor's Degree in Artificial Intelligence (Computer Science)</w:t>
      </w:r>
      <w:r w:rsidRPr="00855884">
        <w:rPr>
          <w:color w:val="565656"/>
          <w:sz w:val="22"/>
          <w:szCs w:val="32"/>
        </w:rPr>
        <w:t xml:space="preserve"> | Mongolian University of Science and Technology | 2023 - 2027</w:t>
      </w:r>
    </w:p>
    <w:p w14:paraId="6448BA33"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AWARDS, STARTUP RECOGNITION &amp; LEADERSHIP</w:t>
      </w:r>
    </w:p>
    <w:p w14:paraId="551C1C81" w14:textId="77777777" w:rsidR="00F7665C" w:rsidRPr="00855884" w:rsidRDefault="00000000">
      <w:pPr>
        <w:pStyle w:val="ResumeText"/>
        <w:spacing w:after="20" w:line="218" w:lineRule="auto"/>
        <w:ind w:left="230" w:hanging="173"/>
        <w:rPr>
          <w:sz w:val="24"/>
          <w:szCs w:val="32"/>
        </w:rPr>
      </w:pPr>
      <w:r w:rsidRPr="00855884">
        <w:rPr>
          <w:sz w:val="22"/>
          <w:szCs w:val="32"/>
        </w:rPr>
        <w:t>• 1st Place - Sustainable School Hackathon, Step for the World NGO | Apr 2022</w:t>
      </w:r>
    </w:p>
    <w:p w14:paraId="327E62DF" w14:textId="77777777" w:rsidR="00F7665C" w:rsidRPr="00855884" w:rsidRDefault="00000000">
      <w:pPr>
        <w:pStyle w:val="ResumeText"/>
        <w:spacing w:after="20" w:line="218" w:lineRule="auto"/>
        <w:ind w:left="230" w:hanging="173"/>
        <w:rPr>
          <w:sz w:val="24"/>
          <w:szCs w:val="32"/>
        </w:rPr>
      </w:pPr>
      <w:r w:rsidRPr="00855884">
        <w:rPr>
          <w:sz w:val="22"/>
          <w:szCs w:val="32"/>
        </w:rPr>
        <w:t>• 1st Place - National Anti-Corruption Hackathon | Aug 2024</w:t>
      </w:r>
    </w:p>
    <w:p w14:paraId="35A3CEF8" w14:textId="77777777" w:rsidR="00F7665C" w:rsidRPr="00855884" w:rsidRDefault="00000000">
      <w:pPr>
        <w:pStyle w:val="ResumeText"/>
        <w:spacing w:after="20" w:line="218" w:lineRule="auto"/>
        <w:ind w:left="230" w:hanging="173"/>
        <w:rPr>
          <w:sz w:val="24"/>
          <w:szCs w:val="32"/>
        </w:rPr>
      </w:pPr>
      <w:r w:rsidRPr="00855884">
        <w:rPr>
          <w:sz w:val="22"/>
          <w:szCs w:val="32"/>
        </w:rPr>
        <w:t>• 2nd Place - UNDP Digital Solutions Hackathon for Decent Work Promotion | Sep 2023</w:t>
      </w:r>
    </w:p>
    <w:p w14:paraId="6847BE48" w14:textId="77777777" w:rsidR="00F7665C" w:rsidRPr="00855884" w:rsidRDefault="00000000">
      <w:pPr>
        <w:pStyle w:val="ResumeText"/>
        <w:spacing w:after="20" w:line="218" w:lineRule="auto"/>
        <w:ind w:left="230" w:hanging="173"/>
        <w:rPr>
          <w:sz w:val="24"/>
          <w:szCs w:val="32"/>
        </w:rPr>
      </w:pPr>
      <w:r w:rsidRPr="00855884">
        <w:rPr>
          <w:sz w:val="22"/>
          <w:szCs w:val="32"/>
        </w:rPr>
        <w:t>• 3rd Place - National Data Telescope Hackathon | Nov 2023</w:t>
      </w:r>
    </w:p>
    <w:p w14:paraId="235BC738" w14:textId="77777777" w:rsidR="00F7665C" w:rsidRPr="00855884" w:rsidRDefault="00000000">
      <w:pPr>
        <w:pStyle w:val="ResumeText"/>
        <w:spacing w:after="20" w:line="218" w:lineRule="auto"/>
        <w:ind w:left="230" w:hanging="173"/>
        <w:rPr>
          <w:sz w:val="24"/>
          <w:szCs w:val="32"/>
        </w:rPr>
      </w:pPr>
      <w:r w:rsidRPr="00855884">
        <w:rPr>
          <w:sz w:val="22"/>
          <w:szCs w:val="32"/>
        </w:rPr>
        <w:lastRenderedPageBreak/>
        <w:t>• TechCrunch Battlefield Finalist - Mongolia, Tajikistan, Turkmenistan region</w:t>
      </w:r>
    </w:p>
    <w:p w14:paraId="12F67AE0" w14:textId="77777777" w:rsidR="00F7665C" w:rsidRPr="00855884" w:rsidRDefault="00000000">
      <w:pPr>
        <w:pStyle w:val="ResumeText"/>
        <w:spacing w:after="20" w:line="218" w:lineRule="auto"/>
        <w:ind w:left="230" w:hanging="173"/>
        <w:rPr>
          <w:sz w:val="24"/>
          <w:szCs w:val="32"/>
        </w:rPr>
      </w:pPr>
      <w:r w:rsidRPr="00855884">
        <w:rPr>
          <w:sz w:val="22"/>
          <w:szCs w:val="32"/>
        </w:rPr>
        <w:t>• Top 10 Startups in the Asia-Pacific Region - JCI ASPAC 2025</w:t>
      </w:r>
    </w:p>
    <w:p w14:paraId="14D49A73" w14:textId="77777777" w:rsidR="00F7665C" w:rsidRPr="00855884" w:rsidRDefault="00000000">
      <w:pPr>
        <w:pStyle w:val="ResumeText"/>
        <w:spacing w:after="20" w:line="218" w:lineRule="auto"/>
        <w:ind w:left="230" w:hanging="173"/>
        <w:rPr>
          <w:sz w:val="24"/>
          <w:szCs w:val="32"/>
        </w:rPr>
      </w:pPr>
      <w:r w:rsidRPr="00855884">
        <w:rPr>
          <w:sz w:val="22"/>
          <w:szCs w:val="32"/>
        </w:rPr>
        <w:t>• Digital Startup Awards 2025 - Mongolia Semifinalist; Government of Canada special grant for a green innovation project</w:t>
      </w:r>
    </w:p>
    <w:p w14:paraId="1FF7CACB" w14:textId="467446E3" w:rsidR="00F7665C" w:rsidRDefault="00000000" w:rsidP="00855884">
      <w:pPr>
        <w:pStyle w:val="ResumeText"/>
        <w:spacing w:after="20" w:line="218" w:lineRule="auto"/>
        <w:ind w:left="230" w:hanging="173"/>
        <w:rPr>
          <w:sz w:val="22"/>
          <w:szCs w:val="32"/>
        </w:rPr>
      </w:pPr>
      <w:r w:rsidRPr="00855884">
        <w:rPr>
          <w:sz w:val="22"/>
          <w:szCs w:val="32"/>
        </w:rPr>
        <w:t>• Led and participated in 10+ volunteer projects; 2 years of public speaking and 5 years of competitive debating experience.</w:t>
      </w:r>
    </w:p>
    <w:p w14:paraId="52DB4035" w14:textId="77777777" w:rsidR="00855884" w:rsidRPr="00855884" w:rsidRDefault="00855884" w:rsidP="00855884">
      <w:pPr>
        <w:pStyle w:val="ResumeText"/>
        <w:spacing w:after="20" w:line="218" w:lineRule="auto"/>
        <w:ind w:left="230" w:hanging="173"/>
        <w:rPr>
          <w:sz w:val="24"/>
          <w:szCs w:val="32"/>
        </w:rPr>
      </w:pPr>
    </w:p>
    <w:p w14:paraId="002B8798"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FEATURED PROJECTS</w:t>
      </w:r>
    </w:p>
    <w:p w14:paraId="20FD8E63" w14:textId="2ADF156D" w:rsidR="00F7665C" w:rsidRPr="00855884" w:rsidRDefault="00000000">
      <w:pPr>
        <w:pStyle w:val="ResumeText"/>
        <w:spacing w:before="44" w:after="2" w:line="216" w:lineRule="auto"/>
        <w:rPr>
          <w:sz w:val="24"/>
          <w:szCs w:val="32"/>
        </w:rPr>
      </w:pPr>
      <w:r w:rsidRPr="00855884">
        <w:rPr>
          <w:b/>
          <w:sz w:val="22"/>
          <w:szCs w:val="32"/>
        </w:rPr>
        <w:t>OYU Studio AI - Image &amp; Video Generator SaaS</w:t>
      </w:r>
      <w:r w:rsidRPr="00855884">
        <w:rPr>
          <w:i/>
          <w:color w:val="565656"/>
          <w:sz w:val="22"/>
          <w:szCs w:val="32"/>
        </w:rPr>
        <w:t xml:space="preserve"> | Next.js, React, FastAPI, PostgreSQL, Cloudflare R2, Redis, AI APIs</w:t>
      </w:r>
      <w:r w:rsidR="00855884">
        <w:rPr>
          <w:i/>
          <w:color w:val="565656"/>
          <w:sz w:val="22"/>
          <w:szCs w:val="32"/>
        </w:rPr>
        <w:br/>
      </w:r>
      <w:r w:rsidRPr="00855884">
        <w:rPr>
          <w:color w:val="1F4E79"/>
          <w:sz w:val="22"/>
          <w:szCs w:val="32"/>
        </w:rPr>
        <w:t xml:space="preserve"> | </w:t>
      </w:r>
      <w:r w:rsidR="00855884">
        <w:rPr>
          <w:color w:val="1F4E79"/>
          <w:sz w:val="22"/>
          <w:szCs w:val="32"/>
        </w:rPr>
        <w:t>Link</w:t>
      </w:r>
      <w:r w:rsidRPr="00855884">
        <w:rPr>
          <w:color w:val="1F4E79"/>
          <w:sz w:val="22"/>
          <w:szCs w:val="32"/>
        </w:rPr>
        <w:t>: [</w:t>
      </w:r>
      <w:r w:rsidR="00855884">
        <w:rPr>
          <w:color w:val="1F4E79"/>
          <w:sz w:val="22"/>
          <w:szCs w:val="32"/>
        </w:rPr>
        <w:t>studio.oyu.ml</w:t>
      </w:r>
      <w:r w:rsidRPr="00855884">
        <w:rPr>
          <w:color w:val="1F4E79"/>
          <w:sz w:val="22"/>
          <w:szCs w:val="32"/>
        </w:rPr>
        <w:t>]</w:t>
      </w:r>
    </w:p>
    <w:p w14:paraId="3A4C4056" w14:textId="77777777" w:rsidR="00F7665C" w:rsidRPr="00855884" w:rsidRDefault="00000000">
      <w:pPr>
        <w:pStyle w:val="ResumeText"/>
        <w:spacing w:after="16" w:line="216" w:lineRule="auto"/>
        <w:ind w:left="230" w:hanging="173"/>
        <w:rPr>
          <w:sz w:val="24"/>
          <w:szCs w:val="32"/>
        </w:rPr>
      </w:pPr>
      <w:r w:rsidRPr="00855884">
        <w:rPr>
          <w:sz w:val="22"/>
          <w:szCs w:val="32"/>
        </w:rPr>
        <w:t>• Developed a one-stop creative AI platform for generating, editing, organizing, and exporting images and videos using multiple AI models, prompt enhancement, asynchronous queues, and a unified credit system.</w:t>
      </w:r>
    </w:p>
    <w:p w14:paraId="1A4CF956" w14:textId="4E12639D" w:rsidR="00F7665C" w:rsidRPr="00855884" w:rsidRDefault="00000000">
      <w:pPr>
        <w:pStyle w:val="ResumeText"/>
        <w:spacing w:before="44" w:after="2" w:line="216" w:lineRule="auto"/>
        <w:rPr>
          <w:sz w:val="24"/>
          <w:szCs w:val="32"/>
        </w:rPr>
      </w:pPr>
      <w:r w:rsidRPr="00855884">
        <w:rPr>
          <w:b/>
          <w:sz w:val="22"/>
          <w:szCs w:val="32"/>
        </w:rPr>
        <w:t>OYU Data AI - Data Intelligence Platform</w:t>
      </w:r>
      <w:r w:rsidRPr="00855884">
        <w:rPr>
          <w:i/>
          <w:color w:val="565656"/>
          <w:sz w:val="22"/>
          <w:szCs w:val="32"/>
        </w:rPr>
        <w:t xml:space="preserve"> | Python, </w:t>
      </w:r>
      <w:proofErr w:type="spellStart"/>
      <w:r w:rsidRPr="00855884">
        <w:rPr>
          <w:i/>
          <w:color w:val="565656"/>
          <w:sz w:val="22"/>
          <w:szCs w:val="32"/>
        </w:rPr>
        <w:t>FastAPI</w:t>
      </w:r>
      <w:proofErr w:type="spellEnd"/>
      <w:r w:rsidRPr="00855884">
        <w:rPr>
          <w:i/>
          <w:color w:val="565656"/>
          <w:sz w:val="22"/>
          <w:szCs w:val="32"/>
        </w:rPr>
        <w:t>, PostgreSQL, LLM agents, ML-Ops, dashboards</w:t>
      </w:r>
      <w:r w:rsidRPr="00855884">
        <w:rPr>
          <w:color w:val="1F4E79"/>
          <w:sz w:val="22"/>
          <w:szCs w:val="32"/>
        </w:rPr>
        <w:t xml:space="preserve"> </w:t>
      </w:r>
      <w:r w:rsidR="00855884">
        <w:rPr>
          <w:color w:val="1F4E79"/>
          <w:sz w:val="22"/>
          <w:szCs w:val="32"/>
        </w:rPr>
        <w:br/>
      </w:r>
      <w:r w:rsidRPr="00855884">
        <w:rPr>
          <w:color w:val="1F4E79"/>
          <w:sz w:val="22"/>
          <w:szCs w:val="32"/>
        </w:rPr>
        <w:t xml:space="preserve">| </w:t>
      </w:r>
      <w:r w:rsidR="00855884">
        <w:rPr>
          <w:color w:val="1F4E79"/>
          <w:sz w:val="22"/>
          <w:szCs w:val="32"/>
        </w:rPr>
        <w:t>Link</w:t>
      </w:r>
      <w:r w:rsidRPr="00855884">
        <w:rPr>
          <w:color w:val="1F4E79"/>
          <w:sz w:val="22"/>
          <w:szCs w:val="32"/>
        </w:rPr>
        <w:t>: [</w:t>
      </w:r>
      <w:r w:rsidR="00855884" w:rsidRPr="00855884">
        <w:rPr>
          <w:color w:val="1F4E79"/>
          <w:sz w:val="22"/>
          <w:szCs w:val="32"/>
        </w:rPr>
        <w:t>https://chat.g-insight.mn</w:t>
      </w:r>
      <w:r w:rsidRPr="00855884">
        <w:rPr>
          <w:color w:val="1F4E79"/>
          <w:sz w:val="22"/>
          <w:szCs w:val="32"/>
        </w:rPr>
        <w:t>]</w:t>
      </w:r>
    </w:p>
    <w:p w14:paraId="160626C5" w14:textId="77777777" w:rsidR="00F7665C" w:rsidRPr="00855884" w:rsidRDefault="00000000">
      <w:pPr>
        <w:pStyle w:val="ResumeText"/>
        <w:spacing w:after="16" w:line="216" w:lineRule="auto"/>
        <w:ind w:left="230" w:hanging="173"/>
        <w:rPr>
          <w:sz w:val="24"/>
          <w:szCs w:val="32"/>
        </w:rPr>
      </w:pPr>
      <w:r w:rsidRPr="00855884">
        <w:rPr>
          <w:sz w:val="22"/>
          <w:szCs w:val="32"/>
        </w:rPr>
        <w:t>• Designed an AI-powered data platform that cleans complex business data, generates dashboards, visualizes insights, and answers natural-language data questions through data-aware AI agents.</w:t>
      </w:r>
    </w:p>
    <w:p w14:paraId="050A14D5" w14:textId="6C4FAB1B" w:rsidR="00F7665C" w:rsidRPr="00855884" w:rsidRDefault="00000000">
      <w:pPr>
        <w:pStyle w:val="ResumeText"/>
        <w:spacing w:before="44" w:after="2" w:line="216" w:lineRule="auto"/>
        <w:rPr>
          <w:sz w:val="24"/>
          <w:szCs w:val="32"/>
        </w:rPr>
      </w:pPr>
      <w:r w:rsidRPr="00855884">
        <w:rPr>
          <w:b/>
          <w:sz w:val="22"/>
          <w:szCs w:val="32"/>
        </w:rPr>
        <w:t>OYU AI - Digital Employee Platform</w:t>
      </w:r>
      <w:r w:rsidRPr="00855884">
        <w:rPr>
          <w:i/>
          <w:color w:val="565656"/>
          <w:sz w:val="22"/>
          <w:szCs w:val="32"/>
        </w:rPr>
        <w:t xml:space="preserve"> | RAG, Agentic AI, API integrations, RBAC, human-in-the-loop workflows</w:t>
      </w:r>
      <w:r w:rsidRPr="00855884">
        <w:rPr>
          <w:color w:val="1F4E79"/>
          <w:sz w:val="22"/>
          <w:szCs w:val="32"/>
        </w:rPr>
        <w:t xml:space="preserve"> </w:t>
      </w:r>
      <w:r w:rsidR="00855884">
        <w:rPr>
          <w:color w:val="1F4E79"/>
          <w:sz w:val="22"/>
          <w:szCs w:val="32"/>
        </w:rPr>
        <w:br/>
      </w:r>
      <w:r w:rsidR="00855884" w:rsidRPr="00855884">
        <w:rPr>
          <w:color w:val="1F4E79"/>
          <w:sz w:val="22"/>
          <w:szCs w:val="32"/>
        </w:rPr>
        <w:t xml:space="preserve">| </w:t>
      </w:r>
      <w:r w:rsidR="00855884">
        <w:rPr>
          <w:color w:val="1F4E79"/>
          <w:sz w:val="22"/>
          <w:szCs w:val="32"/>
        </w:rPr>
        <w:t>Link</w:t>
      </w:r>
      <w:r w:rsidR="00855884" w:rsidRPr="00855884">
        <w:rPr>
          <w:color w:val="1F4E79"/>
          <w:sz w:val="22"/>
          <w:szCs w:val="32"/>
        </w:rPr>
        <w:t>: [https:/</w:t>
      </w:r>
      <w:proofErr w:type="gramStart"/>
      <w:r w:rsidR="00855884" w:rsidRPr="00855884">
        <w:rPr>
          <w:color w:val="1F4E79"/>
          <w:sz w:val="22"/>
          <w:szCs w:val="32"/>
        </w:rPr>
        <w:t>/</w:t>
      </w:r>
      <w:r w:rsidR="00F65D7A">
        <w:rPr>
          <w:color w:val="1F4E79"/>
          <w:sz w:val="22"/>
          <w:szCs w:val="32"/>
        </w:rPr>
        <w:t>.oyu.ml</w:t>
      </w:r>
      <w:proofErr w:type="gramEnd"/>
      <w:r w:rsidR="00855884" w:rsidRPr="00855884">
        <w:rPr>
          <w:color w:val="1F4E79"/>
          <w:sz w:val="22"/>
          <w:szCs w:val="32"/>
        </w:rPr>
        <w:t>]</w:t>
      </w:r>
    </w:p>
    <w:p w14:paraId="6ECDEADF" w14:textId="77777777" w:rsidR="00F7665C" w:rsidRPr="00855884" w:rsidRDefault="00000000">
      <w:pPr>
        <w:pStyle w:val="ResumeText"/>
        <w:spacing w:after="16" w:line="216" w:lineRule="auto"/>
        <w:ind w:left="230" w:hanging="173"/>
        <w:rPr>
          <w:sz w:val="24"/>
          <w:szCs w:val="32"/>
        </w:rPr>
      </w:pPr>
      <w:r w:rsidRPr="00855884">
        <w:rPr>
          <w:sz w:val="22"/>
          <w:szCs w:val="32"/>
        </w:rPr>
        <w:t>• Built an enterprise AI workforce concept that helps companies create, train, manage, and supervise role-based AI digital employees for secure internal operations and task automation.</w:t>
      </w:r>
    </w:p>
    <w:p w14:paraId="6CB84F64" w14:textId="0646FB4E" w:rsidR="00F7665C" w:rsidRPr="00855884" w:rsidRDefault="00000000">
      <w:pPr>
        <w:pStyle w:val="ResumeText"/>
        <w:spacing w:before="44" w:after="2" w:line="216" w:lineRule="auto"/>
        <w:rPr>
          <w:sz w:val="24"/>
          <w:szCs w:val="32"/>
        </w:rPr>
      </w:pPr>
      <w:r w:rsidRPr="00855884">
        <w:rPr>
          <w:b/>
          <w:sz w:val="22"/>
          <w:szCs w:val="32"/>
        </w:rPr>
        <w:t>Astro AI - Multi-LLM Chatbot Assistant</w:t>
      </w:r>
      <w:r w:rsidRPr="00855884">
        <w:rPr>
          <w:i/>
          <w:color w:val="565656"/>
          <w:sz w:val="22"/>
          <w:szCs w:val="32"/>
        </w:rPr>
        <w:t xml:space="preserve"> | React Native, Swift, LLM APIs, </w:t>
      </w:r>
      <w:proofErr w:type="spellStart"/>
      <w:r w:rsidRPr="00855884">
        <w:rPr>
          <w:i/>
          <w:color w:val="565656"/>
          <w:sz w:val="22"/>
          <w:szCs w:val="32"/>
        </w:rPr>
        <w:t>WebSockets</w:t>
      </w:r>
      <w:proofErr w:type="spellEnd"/>
      <w:r w:rsidRPr="00855884">
        <w:rPr>
          <w:i/>
          <w:color w:val="565656"/>
          <w:sz w:val="22"/>
          <w:szCs w:val="32"/>
        </w:rPr>
        <w:t>, agent orchestration</w:t>
      </w:r>
      <w:r w:rsidRPr="00855884">
        <w:rPr>
          <w:color w:val="1F4E79"/>
          <w:sz w:val="22"/>
          <w:szCs w:val="32"/>
        </w:rPr>
        <w:t xml:space="preserve"> </w:t>
      </w:r>
      <w:r w:rsidR="00855884">
        <w:rPr>
          <w:color w:val="1F4E79"/>
          <w:sz w:val="22"/>
          <w:szCs w:val="32"/>
        </w:rPr>
        <w:br/>
      </w:r>
      <w:r w:rsidRPr="00855884">
        <w:rPr>
          <w:color w:val="1F4E79"/>
          <w:sz w:val="22"/>
          <w:szCs w:val="32"/>
        </w:rPr>
        <w:t xml:space="preserve">| </w:t>
      </w:r>
      <w:r w:rsidR="00855884">
        <w:rPr>
          <w:color w:val="1F4E79"/>
          <w:sz w:val="22"/>
          <w:szCs w:val="32"/>
        </w:rPr>
        <w:t>Link</w:t>
      </w:r>
      <w:r w:rsidRPr="00855884">
        <w:rPr>
          <w:color w:val="1F4E79"/>
          <w:sz w:val="22"/>
          <w:szCs w:val="32"/>
        </w:rPr>
        <w:t>: [</w:t>
      </w:r>
      <w:r w:rsidR="00855884">
        <w:rPr>
          <w:color w:val="1F4E79"/>
          <w:sz w:val="22"/>
          <w:szCs w:val="32"/>
        </w:rPr>
        <w:t>astro.oyu.ml</w:t>
      </w:r>
      <w:r w:rsidRPr="00855884">
        <w:rPr>
          <w:color w:val="1F4E79"/>
          <w:sz w:val="22"/>
          <w:szCs w:val="32"/>
        </w:rPr>
        <w:t>]</w:t>
      </w:r>
    </w:p>
    <w:p w14:paraId="75CA9C32" w14:textId="77777777" w:rsidR="00F7665C" w:rsidRPr="00855884" w:rsidRDefault="00000000">
      <w:pPr>
        <w:pStyle w:val="ResumeText"/>
        <w:spacing w:after="16" w:line="216" w:lineRule="auto"/>
        <w:ind w:left="230" w:hanging="173"/>
        <w:rPr>
          <w:sz w:val="24"/>
          <w:szCs w:val="32"/>
        </w:rPr>
      </w:pPr>
      <w:r w:rsidRPr="00855884">
        <w:rPr>
          <w:sz w:val="22"/>
          <w:szCs w:val="32"/>
        </w:rPr>
        <w:t>• Created a mobile AI assistant that unifies multiple LLMs, specialized agents, persona chatbots, multimodal input, and agent-to-agent workflows; tested with 300+ beta users and strong feature feedback.</w:t>
      </w:r>
    </w:p>
    <w:p w14:paraId="78D72784" w14:textId="3666796F" w:rsidR="00F7665C" w:rsidRPr="00855884" w:rsidRDefault="00000000">
      <w:pPr>
        <w:pStyle w:val="ResumeText"/>
        <w:spacing w:before="44" w:after="2" w:line="216" w:lineRule="auto"/>
        <w:rPr>
          <w:sz w:val="24"/>
          <w:szCs w:val="32"/>
        </w:rPr>
      </w:pPr>
      <w:proofErr w:type="spellStart"/>
      <w:r w:rsidRPr="00855884">
        <w:rPr>
          <w:b/>
          <w:sz w:val="22"/>
          <w:szCs w:val="32"/>
        </w:rPr>
        <w:t>LookLuxe</w:t>
      </w:r>
      <w:proofErr w:type="spellEnd"/>
      <w:r w:rsidRPr="00855884">
        <w:rPr>
          <w:b/>
          <w:sz w:val="22"/>
          <w:szCs w:val="32"/>
        </w:rPr>
        <w:t xml:space="preserve"> AI - Outfit Assistant</w:t>
      </w:r>
      <w:r w:rsidRPr="00855884">
        <w:rPr>
          <w:i/>
          <w:color w:val="565656"/>
          <w:sz w:val="22"/>
          <w:szCs w:val="32"/>
        </w:rPr>
        <w:t xml:space="preserve"> | React Native, Firebase, Computer Vision, Weather API, recommendation logic</w:t>
      </w:r>
      <w:r w:rsidRPr="00855884">
        <w:rPr>
          <w:color w:val="1F4E79"/>
          <w:sz w:val="22"/>
          <w:szCs w:val="32"/>
        </w:rPr>
        <w:t xml:space="preserve"> </w:t>
      </w:r>
      <w:r w:rsidR="00855884">
        <w:rPr>
          <w:color w:val="1F4E79"/>
          <w:sz w:val="22"/>
          <w:szCs w:val="32"/>
        </w:rPr>
        <w:br/>
      </w:r>
      <w:r w:rsidRPr="00855884">
        <w:rPr>
          <w:color w:val="1F4E79"/>
          <w:sz w:val="22"/>
          <w:szCs w:val="32"/>
        </w:rPr>
        <w:t>| Demo: [</w:t>
      </w:r>
      <w:r w:rsidR="00855884">
        <w:rPr>
          <w:color w:val="1F4E79"/>
          <w:sz w:val="22"/>
          <w:szCs w:val="32"/>
        </w:rPr>
        <w:t>lookluxe.oyu.ml</w:t>
      </w:r>
      <w:r w:rsidRPr="00855884">
        <w:rPr>
          <w:color w:val="1F4E79"/>
          <w:sz w:val="22"/>
          <w:szCs w:val="32"/>
        </w:rPr>
        <w:t>]</w:t>
      </w:r>
    </w:p>
    <w:p w14:paraId="7113EECF" w14:textId="633309BC" w:rsidR="00F7665C" w:rsidRPr="00855884" w:rsidRDefault="00000000">
      <w:pPr>
        <w:pStyle w:val="ResumeText"/>
        <w:spacing w:after="16" w:line="216" w:lineRule="auto"/>
        <w:ind w:left="230" w:hanging="173"/>
        <w:rPr>
          <w:sz w:val="24"/>
          <w:szCs w:val="32"/>
        </w:rPr>
      </w:pPr>
      <w:r w:rsidRPr="00855884">
        <w:rPr>
          <w:sz w:val="22"/>
          <w:szCs w:val="32"/>
        </w:rPr>
        <w:t>• Built an AI fashion assistant that recommends outfits based on wardrobe photos, weather, location, events, color harmony, and style trends; reached 1,000 first-month downloads and 5+ brand partnerships</w:t>
      </w:r>
      <w:r w:rsidR="00855884">
        <w:rPr>
          <w:sz w:val="22"/>
          <w:szCs w:val="32"/>
        </w:rPr>
        <w:t xml:space="preserve"> in Mongolia</w:t>
      </w:r>
      <w:r w:rsidRPr="00855884">
        <w:rPr>
          <w:sz w:val="22"/>
          <w:szCs w:val="32"/>
        </w:rPr>
        <w:t>.</w:t>
      </w:r>
    </w:p>
    <w:p w14:paraId="24BD5EC8" w14:textId="41DC92A8" w:rsidR="00F7665C" w:rsidRPr="00855884" w:rsidRDefault="00000000">
      <w:pPr>
        <w:pStyle w:val="ResumeText"/>
        <w:spacing w:before="44" w:after="2" w:line="216" w:lineRule="auto"/>
        <w:rPr>
          <w:sz w:val="24"/>
          <w:szCs w:val="32"/>
        </w:rPr>
      </w:pPr>
      <w:r w:rsidRPr="00855884">
        <w:rPr>
          <w:b/>
          <w:sz w:val="22"/>
          <w:szCs w:val="32"/>
        </w:rPr>
        <w:t>JCI Mobile App</w:t>
      </w:r>
      <w:r w:rsidRPr="00855884">
        <w:rPr>
          <w:i/>
          <w:color w:val="565656"/>
          <w:sz w:val="22"/>
          <w:szCs w:val="32"/>
        </w:rPr>
        <w:t xml:space="preserve"> | Mobile app, </w:t>
      </w:r>
      <w:proofErr w:type="spellStart"/>
      <w:r w:rsidRPr="00855884">
        <w:rPr>
          <w:i/>
          <w:color w:val="565656"/>
          <w:sz w:val="22"/>
          <w:szCs w:val="32"/>
        </w:rPr>
        <w:t>realtime</w:t>
      </w:r>
      <w:proofErr w:type="spellEnd"/>
      <w:r w:rsidRPr="00855884">
        <w:rPr>
          <w:i/>
          <w:color w:val="565656"/>
          <w:sz w:val="22"/>
          <w:szCs w:val="32"/>
        </w:rPr>
        <w:t xml:space="preserve"> messaging, payments, notifications, analytics, role-based access</w:t>
      </w:r>
      <w:r w:rsidRPr="00855884">
        <w:rPr>
          <w:color w:val="1F4E79"/>
          <w:sz w:val="22"/>
          <w:szCs w:val="32"/>
        </w:rPr>
        <w:t xml:space="preserve"> </w:t>
      </w:r>
      <w:r w:rsidR="00855884">
        <w:rPr>
          <w:color w:val="1F4E79"/>
          <w:sz w:val="22"/>
          <w:szCs w:val="32"/>
        </w:rPr>
        <w:br/>
      </w:r>
      <w:r w:rsidRPr="00855884">
        <w:rPr>
          <w:color w:val="1F4E79"/>
          <w:sz w:val="22"/>
          <w:szCs w:val="32"/>
        </w:rPr>
        <w:t>| Demo: [</w:t>
      </w:r>
      <w:r w:rsidR="00855884">
        <w:rPr>
          <w:color w:val="1F4E79"/>
          <w:sz w:val="22"/>
          <w:szCs w:val="32"/>
        </w:rPr>
        <w:t>jci.oyu.ml</w:t>
      </w:r>
      <w:r w:rsidRPr="00855884">
        <w:rPr>
          <w:color w:val="1F4E79"/>
          <w:sz w:val="22"/>
          <w:szCs w:val="32"/>
        </w:rPr>
        <w:t>]</w:t>
      </w:r>
    </w:p>
    <w:p w14:paraId="0FE9E192" w14:textId="77777777" w:rsidR="00F7665C" w:rsidRPr="00855884" w:rsidRDefault="00000000">
      <w:pPr>
        <w:pStyle w:val="ResumeText"/>
        <w:spacing w:after="16" w:line="216" w:lineRule="auto"/>
        <w:ind w:left="230" w:hanging="173"/>
        <w:rPr>
          <w:sz w:val="24"/>
          <w:szCs w:val="32"/>
        </w:rPr>
      </w:pPr>
      <w:r w:rsidRPr="00855884">
        <w:rPr>
          <w:sz w:val="22"/>
          <w:szCs w:val="32"/>
        </w:rPr>
        <w:t>• Built a community and business networking platform for JCI members to manage events, articles, business profiles, collaborations, jobs, messaging, notifications, payments, trainers, and analytics.</w:t>
      </w:r>
    </w:p>
    <w:p w14:paraId="1A7F5963" w14:textId="77777777" w:rsidR="00F7665C" w:rsidRPr="00855884" w:rsidRDefault="00000000">
      <w:pPr>
        <w:pBdr>
          <w:bottom w:val="single" w:sz="6" w:space="1" w:color="1F4E79"/>
        </w:pBdr>
        <w:spacing w:before="110" w:after="40" w:line="240" w:lineRule="auto"/>
        <w:rPr>
          <w:sz w:val="24"/>
          <w:szCs w:val="32"/>
        </w:rPr>
      </w:pPr>
      <w:r w:rsidRPr="00855884">
        <w:rPr>
          <w:b/>
          <w:color w:val="1F4E79"/>
          <w:sz w:val="24"/>
          <w:szCs w:val="32"/>
        </w:rPr>
        <w:t>ADDITIONAL PROJECTS</w:t>
      </w:r>
    </w:p>
    <w:p w14:paraId="2294D90C"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OYU Office - AI: </w:t>
      </w:r>
      <w:r w:rsidRPr="00855884">
        <w:rPr>
          <w:sz w:val="22"/>
          <w:szCs w:val="32"/>
        </w:rPr>
        <w:t>Gamified 2D digital office where freelancers and small businesses manage role-based AI agents and visual productivity workflows.</w:t>
      </w:r>
    </w:p>
    <w:p w14:paraId="43577009"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OYU AI - AI Best Friend: </w:t>
      </w:r>
      <w:r w:rsidRPr="00855884">
        <w:rPr>
          <w:sz w:val="22"/>
          <w:szCs w:val="32"/>
        </w:rPr>
        <w:t>AI companion app concept with real-time voice conversation, emotional understanding, memory, group chat, and customizable AI characters.</w:t>
      </w:r>
    </w:p>
    <w:p w14:paraId="0C71D879"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Home AI - Interior Design Assistant: </w:t>
      </w:r>
      <w:r w:rsidRPr="00855884">
        <w:rPr>
          <w:sz w:val="22"/>
          <w:szCs w:val="32"/>
        </w:rPr>
        <w:t>Photo-based interior redesign tool that transforms room images into AI-generated design concepts with furniture, layout, color, and style suggestions.</w:t>
      </w:r>
    </w:p>
    <w:p w14:paraId="068A4D36"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Nova AI / Neo AI - Logo Generator: </w:t>
      </w:r>
      <w:r w:rsidRPr="00855884">
        <w:rPr>
          <w:sz w:val="22"/>
          <w:szCs w:val="32"/>
        </w:rPr>
        <w:t>AI identity design tool that generates logos, tattoos, signatures, color schemes, and brand concepts from text prompts or sketches.</w:t>
      </w:r>
    </w:p>
    <w:p w14:paraId="02C0CD63"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AI-Based Car Sharing App: </w:t>
      </w:r>
      <w:r w:rsidRPr="00855884">
        <w:rPr>
          <w:sz w:val="22"/>
          <w:szCs w:val="32"/>
        </w:rPr>
        <w:t>Vehicle recognition and counting system using YOLOv8 to support shared mobility operations.</w:t>
      </w:r>
    </w:p>
    <w:p w14:paraId="39940E5B"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AI-Driven Career Planning App: </w:t>
      </w:r>
      <w:r w:rsidRPr="00855884">
        <w:rPr>
          <w:sz w:val="22"/>
          <w:szCs w:val="32"/>
        </w:rPr>
        <w:t>AI platform that provides personalized career advice and planning based on user input.</w:t>
      </w:r>
    </w:p>
    <w:p w14:paraId="7FF78629"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AI Chatbot Integration in 2D Game: </w:t>
      </w:r>
      <w:r w:rsidRPr="00855884">
        <w:rPr>
          <w:sz w:val="22"/>
          <w:szCs w:val="32"/>
        </w:rPr>
        <w:t>2D educational game with an AI chatbot NPC to teach anti-corruption strategies, contributing to a national hackathon win.</w:t>
      </w:r>
    </w:p>
    <w:p w14:paraId="55E2C037" w14:textId="77777777" w:rsidR="00F7665C" w:rsidRPr="00855884" w:rsidRDefault="00000000">
      <w:pPr>
        <w:pStyle w:val="ResumeText"/>
        <w:spacing w:after="15" w:line="214" w:lineRule="auto"/>
        <w:ind w:left="230" w:hanging="173"/>
        <w:rPr>
          <w:sz w:val="24"/>
          <w:szCs w:val="32"/>
        </w:rPr>
      </w:pPr>
      <w:r w:rsidRPr="00855884">
        <w:rPr>
          <w:sz w:val="22"/>
          <w:szCs w:val="32"/>
        </w:rPr>
        <w:t xml:space="preserve">• </w:t>
      </w:r>
      <w:r w:rsidRPr="00855884">
        <w:rPr>
          <w:b/>
          <w:sz w:val="22"/>
          <w:szCs w:val="32"/>
        </w:rPr>
        <w:t xml:space="preserve">Mongolia Guide App: </w:t>
      </w:r>
      <w:r w:rsidRPr="00855884">
        <w:rPr>
          <w:sz w:val="22"/>
          <w:szCs w:val="32"/>
        </w:rPr>
        <w:t>All-in-one resource app for freelancers and digital nomads in Mongolia, covering coworking spaces, local rules, and freelance opportunities.</w:t>
      </w:r>
    </w:p>
    <w:sectPr w:rsidR="00F7665C" w:rsidRPr="00855884" w:rsidSect="00034616">
      <w:pgSz w:w="12240" w:h="15840"/>
      <w:pgMar w:top="605" w:right="792" w:bottom="605" w:left="79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3299972">
    <w:abstractNumId w:val="8"/>
  </w:num>
  <w:num w:numId="2" w16cid:durableId="1785269109">
    <w:abstractNumId w:val="6"/>
  </w:num>
  <w:num w:numId="3" w16cid:durableId="748576873">
    <w:abstractNumId w:val="5"/>
  </w:num>
  <w:num w:numId="4" w16cid:durableId="1793288014">
    <w:abstractNumId w:val="4"/>
  </w:num>
  <w:num w:numId="5" w16cid:durableId="2142065718">
    <w:abstractNumId w:val="7"/>
  </w:num>
  <w:num w:numId="6" w16cid:durableId="1839693709">
    <w:abstractNumId w:val="3"/>
  </w:num>
  <w:num w:numId="7" w16cid:durableId="44523422">
    <w:abstractNumId w:val="2"/>
  </w:num>
  <w:num w:numId="8" w16cid:durableId="78455116">
    <w:abstractNumId w:val="1"/>
  </w:num>
  <w:num w:numId="9" w16cid:durableId="14077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479"/>
    <w:rsid w:val="0015074B"/>
    <w:rsid w:val="0029639D"/>
    <w:rsid w:val="00326F90"/>
    <w:rsid w:val="00855884"/>
    <w:rsid w:val="00AA1D8D"/>
    <w:rsid w:val="00AD0119"/>
    <w:rsid w:val="00B47730"/>
    <w:rsid w:val="00B70938"/>
    <w:rsid w:val="00CB0664"/>
    <w:rsid w:val="00F65D7A"/>
    <w:rsid w:val="00F766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FC411"/>
  <w14:defaultImageDpi w14:val="300"/>
  <w15:docId w15:val="{29E84B3A-32C9-4138-8805-D500D51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color w:val="222222"/>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Text">
    <w:name w:val="Resume Text"/>
    <w:basedOn w:val="Normal"/>
  </w:style>
  <w:style w:type="character" w:styleId="Hyperlink">
    <w:name w:val="Hyperlink"/>
    <w:basedOn w:val="DefaultParagraphFont"/>
    <w:uiPriority w:val="99"/>
    <w:unhideWhenUsed/>
    <w:rsid w:val="00F65D7A"/>
    <w:rPr>
      <w:color w:val="0000FF" w:themeColor="hyperlink"/>
      <w:u w:val="single"/>
    </w:rPr>
  </w:style>
  <w:style w:type="character" w:styleId="UnresolvedMention">
    <w:name w:val="Unresolved Mention"/>
    <w:basedOn w:val="DefaultParagraphFont"/>
    <w:uiPriority w:val="99"/>
    <w:semiHidden/>
    <w:unhideWhenUsed/>
    <w:rsid w:val="00F65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oldbat" TargetMode="External"/><Relationship Id="rId3" Type="http://schemas.openxmlformats.org/officeDocument/2006/relationships/styles" Target="styles.xml"/><Relationship Id="rId7" Type="http://schemas.openxmlformats.org/officeDocument/2006/relationships/hyperlink" Target="https://www.boldbat.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ldbat.nz@iclou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bold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BOLDBAT KHҮҮKHENDҮҮ</cp:lastModifiedBy>
  <cp:revision>3</cp:revision>
  <cp:lastPrinted>2026-05-13T05:19:00Z</cp:lastPrinted>
  <dcterms:created xsi:type="dcterms:W3CDTF">2026-05-13T05:20:00Z</dcterms:created>
  <dcterms:modified xsi:type="dcterms:W3CDTF">2026-05-13T05:25:00Z</dcterms:modified>
  <cp:category/>
</cp:coreProperties>
</file>